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-419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2025-001702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Хасанов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4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Style w:val="cat-UserDefinedgrp-4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0412365400675004192520172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7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3rplc-34">
    <w:name w:val="cat-UserDefined grp-43 rplc-34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44">
    <w:name w:val="cat-UserDefined grp-46 rplc-44"/>
    <w:basedOn w:val="DefaultParagraphFont"/>
  </w:style>
  <w:style w:type="character" w:customStyle="1" w:styleId="cat-UserDefinedgrp-47rplc-56">
    <w:name w:val="cat-UserDefined grp-47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